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D43F" w14:textId="768610C2" w:rsidR="006F013D" w:rsidRPr="000F0BB0" w:rsidRDefault="000F0BB0">
      <w:pPr>
        <w:pStyle w:val="Heading1"/>
        <w:jc w:val="center"/>
        <w:rPr>
          <w:sz w:val="32"/>
          <w:szCs w:val="32"/>
        </w:rPr>
      </w:pPr>
      <w:r w:rsidRPr="000F0BB0">
        <w:rPr>
          <w:rFonts w:hint="cs"/>
          <w:sz w:val="32"/>
          <w:szCs w:val="32"/>
          <w:rtl/>
        </w:rPr>
        <w:t xml:space="preserve">فرم طرح تعویض دستگاه های فرسوده </w:t>
      </w:r>
    </w:p>
    <w:p w14:paraId="1535328E" w14:textId="1B43EC74" w:rsidR="006F013D" w:rsidRDefault="00000000" w:rsidP="00552218">
      <w:pPr>
        <w:bidi/>
        <w:rPr>
          <w:sz w:val="28"/>
          <w:szCs w:val="28"/>
          <w:rtl/>
        </w:rPr>
      </w:pPr>
      <w:proofErr w:type="spellStart"/>
      <w:r w:rsidRPr="006C71FC">
        <w:rPr>
          <w:sz w:val="28"/>
          <w:szCs w:val="28"/>
        </w:rPr>
        <w:t>پیرو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اطلاعیه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شرکت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گام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الکتریک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جهت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تعویض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دستگاه‌های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قدیمی</w:t>
      </w:r>
      <w:proofErr w:type="spellEnd"/>
      <w:r w:rsidRPr="006C71FC">
        <w:rPr>
          <w:sz w:val="28"/>
          <w:szCs w:val="28"/>
        </w:rPr>
        <w:t xml:space="preserve"> و </w:t>
      </w:r>
      <w:proofErr w:type="spellStart"/>
      <w:r w:rsidRPr="006C71FC">
        <w:rPr>
          <w:sz w:val="28"/>
          <w:szCs w:val="28"/>
        </w:rPr>
        <w:t>فرسوده</w:t>
      </w:r>
      <w:proofErr w:type="spellEnd"/>
      <w:r w:rsidR="00552218">
        <w:rPr>
          <w:rFonts w:hint="cs"/>
          <w:sz w:val="28"/>
          <w:szCs w:val="28"/>
          <w:rtl/>
        </w:rPr>
        <w:t xml:space="preserve"> خواهشمند </w:t>
      </w:r>
      <w:proofErr w:type="gramStart"/>
      <w:r w:rsidR="00552218">
        <w:rPr>
          <w:rFonts w:hint="cs"/>
          <w:sz w:val="28"/>
          <w:szCs w:val="28"/>
          <w:rtl/>
        </w:rPr>
        <w:t xml:space="preserve">است </w:t>
      </w:r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اطلاعات</w:t>
      </w:r>
      <w:proofErr w:type="spellEnd"/>
      <w:proofErr w:type="gramEnd"/>
      <w:r w:rsidR="00DB2401">
        <w:rPr>
          <w:rFonts w:hint="cs"/>
          <w:sz w:val="28"/>
          <w:szCs w:val="28"/>
          <w:rtl/>
        </w:rPr>
        <w:t xml:space="preserve"> </w:t>
      </w:r>
      <w:proofErr w:type="spellStart"/>
      <w:r w:rsidRPr="006C71FC">
        <w:rPr>
          <w:sz w:val="28"/>
          <w:szCs w:val="28"/>
        </w:rPr>
        <w:t>دستگاه</w:t>
      </w:r>
      <w:proofErr w:type="spellEnd"/>
      <w:r w:rsidR="00E30850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های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خود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را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در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فرم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زیر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تکمیل</w:t>
      </w:r>
      <w:proofErr w:type="spellEnd"/>
      <w:r w:rsidRPr="006C71FC">
        <w:rPr>
          <w:sz w:val="28"/>
          <w:szCs w:val="28"/>
        </w:rPr>
        <w:t xml:space="preserve"> و </w:t>
      </w:r>
      <w:proofErr w:type="spellStart"/>
      <w:r w:rsidRPr="006C71FC">
        <w:rPr>
          <w:sz w:val="28"/>
          <w:szCs w:val="28"/>
        </w:rPr>
        <w:t>به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شماره</w:t>
      </w:r>
      <w:proofErr w:type="spellEnd"/>
      <w:r w:rsidRPr="006C71FC">
        <w:rPr>
          <w:sz w:val="28"/>
          <w:szCs w:val="28"/>
        </w:rPr>
        <w:t xml:space="preserve"> </w:t>
      </w:r>
      <w:r w:rsidR="000F0BB0">
        <w:rPr>
          <w:rFonts w:hint="cs"/>
          <w:sz w:val="28"/>
          <w:szCs w:val="28"/>
          <w:rtl/>
        </w:rPr>
        <w:t xml:space="preserve"> </w:t>
      </w:r>
      <w:r w:rsidR="00E30850">
        <w:rPr>
          <w:sz w:val="28"/>
          <w:szCs w:val="28"/>
        </w:rPr>
        <w:t>09126651446</w:t>
      </w:r>
      <w:r w:rsidR="000F0BB0">
        <w:rPr>
          <w:rFonts w:hint="cs"/>
          <w:sz w:val="28"/>
          <w:szCs w:val="28"/>
          <w:rtl/>
        </w:rPr>
        <w:t xml:space="preserve"> </w:t>
      </w:r>
      <w:proofErr w:type="spellStart"/>
      <w:r w:rsidRPr="006C71FC">
        <w:rPr>
          <w:sz w:val="28"/>
          <w:szCs w:val="28"/>
        </w:rPr>
        <w:t>ارسال</w:t>
      </w:r>
      <w:proofErr w:type="spellEnd"/>
      <w:r w:rsidRPr="006C71FC">
        <w:rPr>
          <w:sz w:val="28"/>
          <w:szCs w:val="28"/>
        </w:rPr>
        <w:t xml:space="preserve"> </w:t>
      </w:r>
      <w:proofErr w:type="spellStart"/>
      <w:r w:rsidRPr="006C71FC">
        <w:rPr>
          <w:sz w:val="28"/>
          <w:szCs w:val="28"/>
        </w:rPr>
        <w:t>نمایید</w:t>
      </w:r>
      <w:proofErr w:type="spellEnd"/>
      <w:r w:rsidR="00030A6D">
        <w:rPr>
          <w:rFonts w:hint="cs"/>
          <w:sz w:val="28"/>
          <w:szCs w:val="28"/>
          <w:rtl/>
        </w:rPr>
        <w:t>.</w:t>
      </w:r>
    </w:p>
    <w:p w14:paraId="5420A907" w14:textId="0C6CAAB6" w:rsidR="00030A6D" w:rsidRDefault="00030A6D" w:rsidP="00DB2401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نام شرکت:</w:t>
      </w:r>
      <w:r w:rsidR="00DB2401">
        <w:rPr>
          <w:rFonts w:hint="cs"/>
          <w:sz w:val="28"/>
          <w:szCs w:val="28"/>
          <w:rtl/>
        </w:rPr>
        <w:t xml:space="preserve">                                           </w:t>
      </w:r>
      <w:r w:rsidR="000F0BB0">
        <w:rPr>
          <w:rFonts w:hint="cs"/>
          <w:sz w:val="28"/>
          <w:szCs w:val="28"/>
          <w:rtl/>
        </w:rPr>
        <w:t xml:space="preserve"> نام و شماره مسئول هماهنگی</w:t>
      </w:r>
      <w:r>
        <w:rPr>
          <w:rFonts w:hint="cs"/>
          <w:sz w:val="28"/>
          <w:szCs w:val="28"/>
          <w:rtl/>
        </w:rPr>
        <w:t>:</w:t>
      </w:r>
    </w:p>
    <w:p w14:paraId="3B391FC6" w14:textId="6F329109" w:rsidR="00030A6D" w:rsidRPr="006C71FC" w:rsidRDefault="00030A6D" w:rsidP="00DB2401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آدرس</w:t>
      </w:r>
      <w:r w:rsidR="00DB2401">
        <w:rPr>
          <w:rFonts w:hint="cs"/>
          <w:sz w:val="28"/>
          <w:szCs w:val="28"/>
          <w:rtl/>
        </w:rPr>
        <w:t xml:space="preserve"> و شماره تماس</w:t>
      </w:r>
      <w:r>
        <w:rPr>
          <w:rFonts w:hint="cs"/>
          <w:sz w:val="28"/>
          <w:szCs w:val="28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495"/>
        <w:tblW w:w="10490" w:type="dxa"/>
        <w:tblLook w:val="04A0" w:firstRow="1" w:lastRow="0" w:firstColumn="1" w:lastColumn="0" w:noHBand="0" w:noVBand="1"/>
      </w:tblPr>
      <w:tblGrid>
        <w:gridCol w:w="2399"/>
        <w:gridCol w:w="2320"/>
        <w:gridCol w:w="2107"/>
        <w:gridCol w:w="2913"/>
        <w:gridCol w:w="751"/>
      </w:tblGrid>
      <w:tr w:rsidR="00552218" w:rsidRPr="006C71FC" w14:paraId="1785C7AB" w14:textId="77777777" w:rsidTr="00E30850">
        <w:trPr>
          <w:trHeight w:val="1069"/>
        </w:trPr>
        <w:tc>
          <w:tcPr>
            <w:tcW w:w="2399" w:type="dxa"/>
            <w:vAlign w:val="center"/>
          </w:tcPr>
          <w:p w14:paraId="06854FDA" w14:textId="65B3FB24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proofErr w:type="spellStart"/>
            <w:r w:rsidRPr="006C71FC">
              <w:rPr>
                <w:b/>
                <w:sz w:val="28"/>
                <w:szCs w:val="28"/>
              </w:rPr>
              <w:t>دستگاه</w:t>
            </w:r>
            <w:proofErr w:type="spellEnd"/>
            <w:r w:rsidRPr="006C71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71FC">
              <w:rPr>
                <w:b/>
                <w:sz w:val="28"/>
                <w:szCs w:val="28"/>
              </w:rPr>
              <w:t>جایگزین</w:t>
            </w:r>
            <w:proofErr w:type="spellEnd"/>
            <w:r w:rsidRPr="006C71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71FC">
              <w:rPr>
                <w:b/>
                <w:sz w:val="28"/>
                <w:szCs w:val="28"/>
              </w:rPr>
              <w:t>مورد</w:t>
            </w:r>
            <w:proofErr w:type="spellEnd"/>
            <w:r w:rsidRPr="006C71F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C71FC">
              <w:rPr>
                <w:b/>
                <w:sz w:val="28"/>
                <w:szCs w:val="28"/>
              </w:rPr>
              <w:t>درخواست</w:t>
            </w:r>
            <w:proofErr w:type="spellEnd"/>
          </w:p>
        </w:tc>
        <w:tc>
          <w:tcPr>
            <w:tcW w:w="2320" w:type="dxa"/>
            <w:vAlign w:val="center"/>
          </w:tcPr>
          <w:p w14:paraId="2F0182C6" w14:textId="7F26EFCE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متعلقات همراه</w:t>
            </w:r>
          </w:p>
        </w:tc>
        <w:tc>
          <w:tcPr>
            <w:tcW w:w="2107" w:type="dxa"/>
            <w:vAlign w:val="center"/>
          </w:tcPr>
          <w:p w14:paraId="3C7EAEB8" w14:textId="722307C2" w:rsidR="00552218" w:rsidRDefault="00030A6D" w:rsidP="00E30850">
            <w:pPr>
              <w:jc w:val="center"/>
              <w:rPr>
                <w:b/>
                <w:sz w:val="28"/>
                <w:szCs w:val="28"/>
                <w:rtl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وضعیت فعلی:</w:t>
            </w:r>
          </w:p>
          <w:p w14:paraId="6802AFF5" w14:textId="043A5E5A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b/>
                <w:sz w:val="28"/>
                <w:szCs w:val="28"/>
                <w:rtl/>
              </w:rPr>
              <w:t>سالم/تعمیر</w:t>
            </w:r>
            <w:r w:rsidR="00BE4B7F">
              <w:rPr>
                <w:rFonts w:hint="cs"/>
                <w:b/>
                <w:sz w:val="28"/>
                <w:szCs w:val="28"/>
                <w:rtl/>
              </w:rPr>
              <w:t>ی</w:t>
            </w:r>
            <w:r>
              <w:rPr>
                <w:rFonts w:hint="cs"/>
                <w:b/>
                <w:sz w:val="28"/>
                <w:szCs w:val="28"/>
                <w:rtl/>
              </w:rPr>
              <w:t>/فرسوده</w:t>
            </w:r>
          </w:p>
        </w:tc>
        <w:tc>
          <w:tcPr>
            <w:tcW w:w="2913" w:type="dxa"/>
            <w:vAlign w:val="center"/>
          </w:tcPr>
          <w:p w14:paraId="4A253587" w14:textId="1261EDD8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نوع و مدل دستگاه</w:t>
            </w:r>
          </w:p>
        </w:tc>
        <w:tc>
          <w:tcPr>
            <w:tcW w:w="751" w:type="dxa"/>
            <w:vAlign w:val="center"/>
          </w:tcPr>
          <w:p w14:paraId="1083489F" w14:textId="42F17FB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ردیف</w:t>
            </w:r>
          </w:p>
        </w:tc>
      </w:tr>
      <w:tr w:rsidR="00552218" w:rsidRPr="006C71FC" w14:paraId="76F5C396" w14:textId="77777777" w:rsidTr="00E30850">
        <w:trPr>
          <w:trHeight w:val="544"/>
        </w:trPr>
        <w:tc>
          <w:tcPr>
            <w:tcW w:w="2399" w:type="dxa"/>
            <w:vAlign w:val="center"/>
          </w:tcPr>
          <w:p w14:paraId="02499EAD" w14:textId="45BD70AA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3B2671E5" w14:textId="5F8AB912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4CEC43CB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1EF1A847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37D163FD" w14:textId="6AA46612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:rsidR="00552218" w:rsidRPr="006C71FC" w14:paraId="29F37416" w14:textId="77777777" w:rsidTr="00E30850">
        <w:trPr>
          <w:trHeight w:val="569"/>
        </w:trPr>
        <w:tc>
          <w:tcPr>
            <w:tcW w:w="2399" w:type="dxa"/>
            <w:vAlign w:val="center"/>
          </w:tcPr>
          <w:p w14:paraId="4D5D5A29" w14:textId="0F97F3CA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144CD948" w14:textId="33C19B25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63384AFD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01A1AFB8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32DED739" w14:textId="3FECA34B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:rsidR="00552218" w:rsidRPr="006C71FC" w14:paraId="152C01EC" w14:textId="77777777" w:rsidTr="00E30850">
        <w:trPr>
          <w:trHeight w:val="544"/>
        </w:trPr>
        <w:tc>
          <w:tcPr>
            <w:tcW w:w="2399" w:type="dxa"/>
            <w:vAlign w:val="center"/>
          </w:tcPr>
          <w:p w14:paraId="7BB92ED1" w14:textId="5370518A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3A94A891" w14:textId="6155F56C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74139398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2E123504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0B88AB9B" w14:textId="74415D84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:rsidR="00552218" w:rsidRPr="006C71FC" w14:paraId="436A9F3F" w14:textId="77777777" w:rsidTr="00E30850">
        <w:trPr>
          <w:trHeight w:val="569"/>
        </w:trPr>
        <w:tc>
          <w:tcPr>
            <w:tcW w:w="2399" w:type="dxa"/>
            <w:vAlign w:val="center"/>
          </w:tcPr>
          <w:p w14:paraId="54527F71" w14:textId="16F50E13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1781620" w14:textId="76A5AF24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36F5A15E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083C6187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0F762B5F" w14:textId="0AAD990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:rsidR="00552218" w:rsidRPr="006C71FC" w14:paraId="74D93E35" w14:textId="77777777" w:rsidTr="00E30850">
        <w:trPr>
          <w:trHeight w:val="544"/>
        </w:trPr>
        <w:tc>
          <w:tcPr>
            <w:tcW w:w="2399" w:type="dxa"/>
            <w:vAlign w:val="center"/>
          </w:tcPr>
          <w:p w14:paraId="6C6C1584" w14:textId="5229BACE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692EAAB1" w14:textId="36D71649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3E572510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3035ABB5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160910E1" w14:textId="40D44FA0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:rsidR="00552218" w:rsidRPr="006C71FC" w14:paraId="3565ECCD" w14:textId="77777777" w:rsidTr="00E30850">
        <w:trPr>
          <w:trHeight w:val="569"/>
        </w:trPr>
        <w:tc>
          <w:tcPr>
            <w:tcW w:w="2399" w:type="dxa"/>
            <w:vAlign w:val="center"/>
          </w:tcPr>
          <w:p w14:paraId="4D34797B" w14:textId="25F04AC0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3AF5A387" w14:textId="3F04612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7C8F424A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1EEEFF54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51C60977" w14:textId="2BFF7BCD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:rsidR="00552218" w:rsidRPr="006C71FC" w14:paraId="2BB11B37" w14:textId="77777777" w:rsidTr="00E30850">
        <w:trPr>
          <w:trHeight w:val="544"/>
        </w:trPr>
        <w:tc>
          <w:tcPr>
            <w:tcW w:w="2399" w:type="dxa"/>
            <w:vAlign w:val="center"/>
          </w:tcPr>
          <w:p w14:paraId="223A54C2" w14:textId="0E708065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4AC4AC48" w14:textId="4E7E984F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76123499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3378C7BF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3B93AF19" w14:textId="033D36AD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:rsidR="00552218" w:rsidRPr="006C71FC" w14:paraId="7B5EF9E9" w14:textId="77777777" w:rsidTr="00E30850">
        <w:trPr>
          <w:trHeight w:val="569"/>
        </w:trPr>
        <w:tc>
          <w:tcPr>
            <w:tcW w:w="2399" w:type="dxa"/>
            <w:vAlign w:val="center"/>
          </w:tcPr>
          <w:p w14:paraId="446DCB3F" w14:textId="0CFA519A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320" w:type="dxa"/>
            <w:vAlign w:val="center"/>
          </w:tcPr>
          <w:p w14:paraId="7EFD99FD" w14:textId="1DB13DFA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107" w:type="dxa"/>
            <w:vAlign w:val="center"/>
          </w:tcPr>
          <w:p w14:paraId="62098315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913" w:type="dxa"/>
            <w:vAlign w:val="center"/>
          </w:tcPr>
          <w:p w14:paraId="21F6A65B" w14:textId="77777777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751" w:type="dxa"/>
            <w:vAlign w:val="center"/>
          </w:tcPr>
          <w:p w14:paraId="0E58AFDA" w14:textId="5E673E19" w:rsidR="00552218" w:rsidRPr="006C71FC" w:rsidRDefault="00552218" w:rsidP="00E30850">
            <w:pPr>
              <w:bidi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</w:tbl>
    <w:p w14:paraId="34E137DF" w14:textId="3F3E6235" w:rsidR="006C71FC" w:rsidRPr="006C71FC" w:rsidRDefault="006C71FC" w:rsidP="006C71FC">
      <w:pPr>
        <w:pStyle w:val="ListBullet"/>
        <w:numPr>
          <w:ilvl w:val="0"/>
          <w:numId w:val="0"/>
        </w:numPr>
        <w:ind w:left="360" w:hanging="360"/>
        <w:rPr>
          <w:sz w:val="28"/>
          <w:szCs w:val="28"/>
        </w:rPr>
      </w:pPr>
    </w:p>
    <w:p w14:paraId="0BC02A62" w14:textId="1E3D2D85" w:rsidR="006F013D" w:rsidRDefault="00552218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جهت تسریع در فرایند تعو</w:t>
      </w:r>
      <w:r w:rsidR="00B6132A">
        <w:rPr>
          <w:rFonts w:hint="cs"/>
          <w:sz w:val="28"/>
          <w:szCs w:val="28"/>
          <w:rtl/>
        </w:rPr>
        <w:t>ی</w:t>
      </w:r>
      <w:r>
        <w:rPr>
          <w:rFonts w:hint="cs"/>
          <w:sz w:val="28"/>
          <w:szCs w:val="28"/>
          <w:rtl/>
        </w:rPr>
        <w:t>ض:</w:t>
      </w:r>
    </w:p>
    <w:p w14:paraId="6FD0DD0E" w14:textId="6E82A791" w:rsidR="00552218" w:rsidRPr="00552218" w:rsidRDefault="00552218" w:rsidP="00552218">
      <w:pPr>
        <w:pStyle w:val="ListParagraph"/>
        <w:numPr>
          <w:ilvl w:val="0"/>
          <w:numId w:val="10"/>
        </w:numPr>
        <w:bidi/>
        <w:rPr>
          <w:sz w:val="28"/>
          <w:szCs w:val="28"/>
          <w:rtl/>
        </w:rPr>
      </w:pPr>
      <w:r w:rsidRPr="00552218">
        <w:rPr>
          <w:rFonts w:hint="cs"/>
          <w:sz w:val="28"/>
          <w:szCs w:val="28"/>
          <w:rtl/>
        </w:rPr>
        <w:t>آدرس دقیق محل دستگاه ها و شماره تماس هماهنگی درج شود</w:t>
      </w:r>
    </w:p>
    <w:p w14:paraId="70B880F3" w14:textId="3D300F92" w:rsidR="00552218" w:rsidRPr="00552218" w:rsidRDefault="00DB2401" w:rsidP="00552218">
      <w:pPr>
        <w:pStyle w:val="ListParagraph"/>
        <w:numPr>
          <w:ilvl w:val="0"/>
          <w:numId w:val="10"/>
        </w:num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اطلاعات </w:t>
      </w:r>
      <w:r w:rsidR="00552218" w:rsidRPr="00552218">
        <w:rPr>
          <w:rFonts w:hint="cs"/>
          <w:sz w:val="28"/>
          <w:szCs w:val="28"/>
          <w:rtl/>
        </w:rPr>
        <w:t>هر دستگاه در یک دریف درج شود</w:t>
      </w:r>
    </w:p>
    <w:p w14:paraId="5B0A4E36" w14:textId="38054CCE" w:rsidR="00552218" w:rsidRDefault="00552218" w:rsidP="00552218">
      <w:pPr>
        <w:pStyle w:val="ListParagraph"/>
        <w:numPr>
          <w:ilvl w:val="0"/>
          <w:numId w:val="10"/>
        </w:numPr>
        <w:bidi/>
        <w:rPr>
          <w:sz w:val="28"/>
          <w:szCs w:val="28"/>
        </w:rPr>
      </w:pPr>
      <w:r w:rsidRPr="00552218">
        <w:rPr>
          <w:rFonts w:hint="cs"/>
          <w:sz w:val="28"/>
          <w:szCs w:val="28"/>
          <w:rtl/>
        </w:rPr>
        <w:t xml:space="preserve">عکس از ظاهر و داخل دستگاه </w:t>
      </w:r>
      <w:r w:rsidR="000F0BB0">
        <w:rPr>
          <w:rFonts w:hint="cs"/>
          <w:sz w:val="28"/>
          <w:szCs w:val="28"/>
          <w:rtl/>
        </w:rPr>
        <w:t>ت</w:t>
      </w:r>
      <w:r w:rsidRPr="00552218">
        <w:rPr>
          <w:rFonts w:hint="cs"/>
          <w:sz w:val="28"/>
          <w:szCs w:val="28"/>
          <w:rtl/>
        </w:rPr>
        <w:t>هیه و ارسال شود</w:t>
      </w:r>
    </w:p>
    <w:p w14:paraId="777C74F1" w14:textId="77777777" w:rsidR="00DB2401" w:rsidRDefault="00DB2401" w:rsidP="00DB2401">
      <w:pPr>
        <w:pStyle w:val="ListParagraph"/>
        <w:bidi/>
        <w:rPr>
          <w:sz w:val="28"/>
          <w:szCs w:val="28"/>
          <w:rtl/>
        </w:rPr>
      </w:pPr>
    </w:p>
    <w:p w14:paraId="0246167C" w14:textId="77777777" w:rsidR="00DB2401" w:rsidRDefault="00DB2401" w:rsidP="00DB2401">
      <w:pPr>
        <w:pStyle w:val="ListParagraph"/>
        <w:bidi/>
        <w:rPr>
          <w:sz w:val="28"/>
          <w:szCs w:val="28"/>
          <w:rtl/>
        </w:rPr>
      </w:pPr>
    </w:p>
    <w:p w14:paraId="79E32803" w14:textId="26B74884" w:rsidR="008C76A7" w:rsidRDefault="008C76A7" w:rsidP="008C76A7">
      <w:pPr>
        <w:pStyle w:val="ListParagraph"/>
        <w:bidi/>
        <w:rPr>
          <w:sz w:val="28"/>
          <w:szCs w:val="28"/>
          <w:rtl/>
        </w:rPr>
      </w:pPr>
    </w:p>
    <w:p w14:paraId="40D43215" w14:textId="562EBC5E" w:rsidR="00DB2401" w:rsidRDefault="00DB2401" w:rsidP="008C76A7">
      <w:pPr>
        <w:pStyle w:val="ListParagraph"/>
        <w:bidi/>
        <w:rPr>
          <w:sz w:val="28"/>
          <w:szCs w:val="28"/>
          <w:rtl/>
        </w:rPr>
      </w:pPr>
    </w:p>
    <w:p w14:paraId="7672813D" w14:textId="2243FBC1" w:rsidR="008C76A7" w:rsidRPr="00552218" w:rsidRDefault="000F0BB0" w:rsidP="000F0BB0">
      <w:pPr>
        <w:pStyle w:val="ListParagraph"/>
        <w:tabs>
          <w:tab w:val="left" w:pos="2550"/>
        </w:tabs>
        <w:bidi/>
        <w:rPr>
          <w:sz w:val="28"/>
          <w:szCs w:val="28"/>
        </w:rPr>
      </w:pPr>
      <w:r>
        <w:rPr>
          <w:sz w:val="28"/>
          <w:szCs w:val="28"/>
          <w:rtl/>
        </w:rPr>
        <w:lastRenderedPageBreak/>
        <w:tab/>
      </w:r>
    </w:p>
    <w:p w14:paraId="58AD8515" w14:textId="77777777" w:rsidR="002A56FC" w:rsidRDefault="002A56FC" w:rsidP="002A56FC">
      <w:pPr>
        <w:bidi/>
        <w:rPr>
          <w:rFonts w:cs="2  Nazanin"/>
          <w:b/>
          <w:bCs/>
          <w:sz w:val="28"/>
          <w:szCs w:val="28"/>
          <w:rtl/>
        </w:rPr>
      </w:pPr>
    </w:p>
    <w:p w14:paraId="2C4CA3BD" w14:textId="77777777" w:rsidR="001A7FB1" w:rsidRDefault="001A7FB1" w:rsidP="002A56FC">
      <w:pPr>
        <w:bidi/>
        <w:spacing w:after="160" w:line="278" w:lineRule="auto"/>
        <w:rPr>
          <w:rFonts w:cs="2  Nazanin"/>
          <w:b/>
          <w:bCs/>
          <w:sz w:val="28"/>
          <w:szCs w:val="28"/>
        </w:rPr>
      </w:pPr>
    </w:p>
    <w:p w14:paraId="59035B2E" w14:textId="5ED1A8FC" w:rsidR="002A56FC" w:rsidRPr="0082359D" w:rsidRDefault="002A56FC" w:rsidP="001A7FB1">
      <w:pPr>
        <w:bidi/>
        <w:spacing w:after="160" w:line="278" w:lineRule="auto"/>
        <w:rPr>
          <w:rFonts w:cs="2  Nazanin"/>
          <w:sz w:val="28"/>
          <w:szCs w:val="28"/>
          <w:lang w:bidi="fa-IR"/>
        </w:rPr>
      </w:pPr>
      <w:r w:rsidRPr="0082359D">
        <w:rPr>
          <w:rFonts w:cs="2  Nazanin"/>
          <w:b/>
          <w:bCs/>
          <w:sz w:val="28"/>
          <w:szCs w:val="28"/>
          <w:rtl/>
        </w:rPr>
        <w:t>موضوع: معرفی طرح تعویض دستگاه‌های فرسوده</w:t>
      </w:r>
    </w:p>
    <w:p w14:paraId="70CDCDFF" w14:textId="77777777" w:rsidR="002A56FC" w:rsidRPr="0082359D" w:rsidRDefault="002A56FC" w:rsidP="002A56FC">
      <w:pPr>
        <w:bidi/>
        <w:spacing w:after="160" w:line="278" w:lineRule="auto"/>
        <w:rPr>
          <w:rFonts w:cs="2  Nazanin"/>
          <w:sz w:val="28"/>
          <w:szCs w:val="28"/>
          <w:lang w:bidi="fa-IR"/>
        </w:rPr>
      </w:pPr>
      <w:r w:rsidRPr="0082359D">
        <w:rPr>
          <w:rFonts w:cs="2  Nazanin"/>
          <w:sz w:val="28"/>
          <w:szCs w:val="28"/>
          <w:rtl/>
        </w:rPr>
        <w:t>با سلام و احترام؛</w:t>
      </w:r>
      <w:r w:rsidRPr="0082359D">
        <w:rPr>
          <w:rFonts w:cs="2  Nazanin"/>
          <w:sz w:val="28"/>
          <w:szCs w:val="28"/>
          <w:lang w:bidi="fa-IR"/>
        </w:rPr>
        <w:br/>
      </w:r>
      <w:r w:rsidRPr="0082359D">
        <w:rPr>
          <w:rFonts w:cs="2  Nazanin"/>
          <w:sz w:val="28"/>
          <w:szCs w:val="28"/>
          <w:rtl/>
        </w:rPr>
        <w:t>به استحضار می‌رساند، پیرو تقاضا</w:t>
      </w:r>
      <w:r>
        <w:rPr>
          <w:rFonts w:cs="2  Nazanin" w:hint="cs"/>
          <w:sz w:val="28"/>
          <w:szCs w:val="28"/>
          <w:rtl/>
        </w:rPr>
        <w:t>ی</w:t>
      </w:r>
      <w:r w:rsidRPr="0082359D">
        <w:rPr>
          <w:rFonts w:cs="2  Nazanin"/>
          <w:sz w:val="28"/>
          <w:szCs w:val="28"/>
          <w:rtl/>
        </w:rPr>
        <w:t xml:space="preserve"> مکرر صنعت‌گران و </w:t>
      </w:r>
      <w:r>
        <w:rPr>
          <w:rFonts w:cs="2  Nazanin" w:hint="cs"/>
          <w:sz w:val="28"/>
          <w:szCs w:val="28"/>
          <w:rtl/>
        </w:rPr>
        <w:t>مصرف کنندگان محصولات گام الکتریک، این شرکت</w:t>
      </w:r>
      <w:r w:rsidRPr="0082359D">
        <w:rPr>
          <w:rFonts w:cs="2  Nazanin"/>
          <w:sz w:val="28"/>
          <w:szCs w:val="28"/>
          <w:rtl/>
        </w:rPr>
        <w:t xml:space="preserve"> در نظر دارد طرح </w:t>
      </w:r>
      <w:r w:rsidRPr="0082359D">
        <w:rPr>
          <w:rFonts w:cs="2  Nazanin"/>
          <w:b/>
          <w:bCs/>
          <w:sz w:val="28"/>
          <w:szCs w:val="28"/>
          <w:rtl/>
        </w:rPr>
        <w:t>تعویض دستگاه‌های فرسوده</w:t>
      </w:r>
      <w:r w:rsidRPr="0082359D">
        <w:rPr>
          <w:rFonts w:cs="2  Nazanin"/>
          <w:sz w:val="28"/>
          <w:szCs w:val="28"/>
          <w:rtl/>
        </w:rPr>
        <w:t xml:space="preserve"> را مجدداً اجرا نماید</w:t>
      </w:r>
      <w:r w:rsidRPr="0082359D">
        <w:rPr>
          <w:rFonts w:cs="2  Nazanin"/>
          <w:sz w:val="28"/>
          <w:szCs w:val="28"/>
          <w:lang w:bidi="fa-IR"/>
        </w:rPr>
        <w:t>.</w:t>
      </w:r>
    </w:p>
    <w:p w14:paraId="2264AB1F" w14:textId="77777777" w:rsidR="002A56FC" w:rsidRPr="0082359D" w:rsidRDefault="002A56FC" w:rsidP="002A56FC">
      <w:pPr>
        <w:bidi/>
        <w:spacing w:after="160" w:line="278" w:lineRule="auto"/>
        <w:rPr>
          <w:rFonts w:cs="2  Nazanin"/>
          <w:sz w:val="28"/>
          <w:szCs w:val="28"/>
          <w:lang w:bidi="fa-IR"/>
        </w:rPr>
      </w:pPr>
      <w:r w:rsidRPr="0082359D">
        <w:rPr>
          <w:rFonts w:cs="2  Nazanin"/>
          <w:sz w:val="28"/>
          <w:szCs w:val="28"/>
          <w:rtl/>
        </w:rPr>
        <w:t>در این طرح، امکان تعویض دستگاه‌های قدیمی و مستهلک با دستگاه‌های نو، مجهز به تکنولوژی‌های روز فراهم گردیده است. بدیهی است دستگاه‌های فرسوده پس از کارشناسی، قیمت‌گذاری شده و مابه‌التفاوت قیمت به‌صورت اقساطی از متقاضی دریافت خواهد شد</w:t>
      </w:r>
      <w:r w:rsidRPr="0082359D">
        <w:rPr>
          <w:rFonts w:cs="2  Nazanin"/>
          <w:sz w:val="28"/>
          <w:szCs w:val="28"/>
          <w:lang w:bidi="fa-IR"/>
        </w:rPr>
        <w:t>.</w:t>
      </w:r>
    </w:p>
    <w:p w14:paraId="0B0584EE" w14:textId="77777777" w:rsidR="002A56FC" w:rsidRPr="0082359D" w:rsidRDefault="002A56FC" w:rsidP="002A56FC">
      <w:pPr>
        <w:bidi/>
        <w:spacing w:after="160" w:line="278" w:lineRule="auto"/>
        <w:rPr>
          <w:rFonts w:cs="2  Nazanin"/>
          <w:sz w:val="28"/>
          <w:szCs w:val="28"/>
          <w:lang w:bidi="fa-IR"/>
        </w:rPr>
      </w:pPr>
      <w:r w:rsidRPr="0082359D">
        <w:rPr>
          <w:rFonts w:cs="2  Nazanin"/>
          <w:sz w:val="28"/>
          <w:szCs w:val="28"/>
          <w:rtl/>
        </w:rPr>
        <w:t>امید است اجرای این طرح، موجبات رضایت‌مندی و ارتقای توانمندی مشتریان محترم و قدیمی شرکت گام الکتریک را فراهم آورد</w:t>
      </w:r>
      <w:r w:rsidRPr="0082359D">
        <w:rPr>
          <w:rFonts w:cs="2  Nazanin"/>
          <w:sz w:val="28"/>
          <w:szCs w:val="28"/>
          <w:lang w:bidi="fa-IR"/>
        </w:rPr>
        <w:t>.</w:t>
      </w:r>
    </w:p>
    <w:p w14:paraId="6DC94891" w14:textId="77777777" w:rsidR="002A56FC" w:rsidRDefault="002A56FC" w:rsidP="002A56FC">
      <w:pPr>
        <w:bidi/>
        <w:rPr>
          <w:rFonts w:cs="2  Nazanin"/>
          <w:sz w:val="28"/>
          <w:szCs w:val="28"/>
          <w:rtl/>
          <w:lang w:bidi="fa-IR"/>
        </w:rPr>
      </w:pPr>
      <w:r w:rsidRPr="0082359D">
        <w:rPr>
          <w:rFonts w:cs="2  Nazanin"/>
          <w:sz w:val="28"/>
          <w:szCs w:val="28"/>
          <w:rtl/>
        </w:rPr>
        <w:t xml:space="preserve">شایان ذکر است </w:t>
      </w:r>
      <w:r w:rsidRPr="0082359D">
        <w:rPr>
          <w:rFonts w:cs="2  Nazanin"/>
          <w:b/>
          <w:bCs/>
          <w:sz w:val="28"/>
          <w:szCs w:val="28"/>
          <w:rtl/>
        </w:rPr>
        <w:t>فرم طرح تعویض دستگاه‌های فرسوده</w:t>
      </w:r>
      <w:r w:rsidRPr="0082359D">
        <w:rPr>
          <w:rFonts w:cs="2  Nazanin"/>
          <w:sz w:val="28"/>
          <w:szCs w:val="28"/>
          <w:rtl/>
        </w:rPr>
        <w:t xml:space="preserve"> به پیوست این نامه، جهت تکمیل و ارسال، خدمت حضرت‌عالی ارائه می‌گردد</w:t>
      </w:r>
      <w:r w:rsidRPr="0082359D">
        <w:rPr>
          <w:rFonts w:cs="2  Nazanin"/>
          <w:sz w:val="28"/>
          <w:szCs w:val="28"/>
          <w:lang w:bidi="fa-IR"/>
        </w:rPr>
        <w:t>.</w:t>
      </w:r>
    </w:p>
    <w:p w14:paraId="5DF1E606" w14:textId="77777777" w:rsidR="002A56FC" w:rsidRDefault="002A56FC" w:rsidP="002A56FC">
      <w:pPr>
        <w:bidi/>
        <w:rPr>
          <w:rFonts w:cs="2  Nazanin"/>
          <w:sz w:val="28"/>
          <w:szCs w:val="28"/>
          <w:rtl/>
          <w:lang w:bidi="fa-IR"/>
        </w:rPr>
      </w:pPr>
    </w:p>
    <w:p w14:paraId="24125E0E" w14:textId="77777777" w:rsidR="002A56FC" w:rsidRPr="0082359D" w:rsidRDefault="002A56FC" w:rsidP="002A56FC">
      <w:pPr>
        <w:bidi/>
        <w:spacing w:after="160" w:line="278" w:lineRule="auto"/>
        <w:rPr>
          <w:rFonts w:cs="2  Nazanin"/>
          <w:sz w:val="28"/>
          <w:szCs w:val="28"/>
          <w:lang w:bidi="fa-IR"/>
        </w:rPr>
      </w:pPr>
    </w:p>
    <w:p w14:paraId="6FAF0BCF" w14:textId="77777777" w:rsidR="002A56FC" w:rsidRPr="0082359D" w:rsidRDefault="002A56FC" w:rsidP="002A56FC">
      <w:pPr>
        <w:bidi/>
        <w:jc w:val="right"/>
        <w:rPr>
          <w:rFonts w:cs="2  Nazanin"/>
          <w:sz w:val="28"/>
          <w:szCs w:val="28"/>
          <w:lang w:bidi="fa-IR"/>
        </w:rPr>
      </w:pPr>
      <w:r w:rsidRPr="0082359D">
        <w:rPr>
          <w:rFonts w:cs="2  Nazanin"/>
          <w:sz w:val="28"/>
          <w:szCs w:val="28"/>
          <w:rtl/>
        </w:rPr>
        <w:t>با تقدیم احترام</w:t>
      </w:r>
      <w:r w:rsidRPr="0082359D">
        <w:rPr>
          <w:rFonts w:cs="2  Nazanin"/>
          <w:sz w:val="28"/>
          <w:szCs w:val="28"/>
          <w:lang w:bidi="fa-IR"/>
        </w:rPr>
        <w:br/>
      </w:r>
      <w:r w:rsidRPr="0082359D">
        <w:rPr>
          <w:rFonts w:cs="2  Nazanin"/>
          <w:b/>
          <w:bCs/>
          <w:sz w:val="28"/>
          <w:szCs w:val="28"/>
          <w:rtl/>
        </w:rPr>
        <w:t>شرکت گام الکتریک</w:t>
      </w:r>
      <w:r w:rsidRPr="0082359D">
        <w:rPr>
          <w:rFonts w:cs="2  Nazanin"/>
          <w:sz w:val="28"/>
          <w:szCs w:val="28"/>
          <w:lang w:bidi="fa-IR"/>
        </w:rPr>
        <w:br/>
      </w:r>
    </w:p>
    <w:p w14:paraId="74E1ED37" w14:textId="4CAAC9C9" w:rsidR="006F013D" w:rsidRPr="006C71FC" w:rsidRDefault="006F013D" w:rsidP="002A56FC">
      <w:pPr>
        <w:bidi/>
        <w:rPr>
          <w:sz w:val="28"/>
          <w:szCs w:val="28"/>
          <w:rtl/>
          <w:lang w:bidi="fa-IR"/>
        </w:rPr>
      </w:pPr>
    </w:p>
    <w:sectPr w:rsidR="006F013D" w:rsidRPr="006C71FC" w:rsidSect="008C76A7">
      <w:headerReference w:type="default" r:id="rId8"/>
      <w:footerReference w:type="default" r:id="rId9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A3472" w14:textId="77777777" w:rsidR="006D2286" w:rsidRDefault="006D2286">
      <w:pPr>
        <w:spacing w:after="0" w:line="240" w:lineRule="auto"/>
      </w:pPr>
      <w:r>
        <w:separator/>
      </w:r>
    </w:p>
  </w:endnote>
  <w:endnote w:type="continuationSeparator" w:id="0">
    <w:p w14:paraId="76878D4D" w14:textId="77777777" w:rsidR="006D2286" w:rsidRDefault="006D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D124" w14:textId="19010F00" w:rsidR="000F0BB0" w:rsidRDefault="00B6132A" w:rsidP="000F0BB0">
    <w:pPr>
      <w:pStyle w:val="Footer"/>
      <w:tabs>
        <w:tab w:val="left" w:pos="5640"/>
      </w:tabs>
      <w:rPr>
        <w:rtl/>
        <w:lang w:bidi="fa-IR"/>
      </w:rPr>
    </w:pPr>
    <w:r>
      <w:rPr>
        <w:rFonts w:hint="cs"/>
        <w:noProof/>
        <w:rtl/>
        <w:lang w:val="fa-IR"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A92D71" wp14:editId="41BEC038">
              <wp:simplePos x="0" y="0"/>
              <wp:positionH relativeFrom="column">
                <wp:posOffset>-1343024</wp:posOffset>
              </wp:positionH>
              <wp:positionV relativeFrom="paragraph">
                <wp:posOffset>-271780</wp:posOffset>
              </wp:positionV>
              <wp:extent cx="8039100" cy="9525"/>
              <wp:effectExtent l="38100" t="38100" r="76200" b="85725"/>
              <wp:wrapNone/>
              <wp:docPr id="63399353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03910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37EFA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75pt,-21.4pt" to="527.25pt,-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" strokecolor="black [3213]" strokeweight="2pt">
              <v:shadow on="t" color="black" opacity="24903f" origin=",.5" offset="0,.55556mm"/>
            </v:line>
          </w:pict>
        </mc:Fallback>
      </mc:AlternateContent>
    </w:r>
    <w:r w:rsidR="000F0BB0">
      <w:rPr>
        <w:rFonts w:hint="cs"/>
        <w:rtl/>
        <w:lang w:bidi="fa-IR"/>
      </w:rPr>
      <w:t>مدیریت مرکز طرح تعویض 02188288523-02188286834</w:t>
    </w:r>
  </w:p>
  <w:p w14:paraId="5A4B9F66" w14:textId="77777777" w:rsidR="000F0BB0" w:rsidRDefault="000F0BB0" w:rsidP="000F0BB0">
    <w:pPr>
      <w:pStyle w:val="Footer"/>
      <w:tabs>
        <w:tab w:val="left" w:pos="5640"/>
      </w:tabs>
      <w:rPr>
        <w:rtl/>
        <w:lang w:bidi="fa-IR"/>
      </w:rPr>
    </w:pPr>
  </w:p>
  <w:p w14:paraId="66D44721" w14:textId="0F2E8858" w:rsidR="000F0BB0" w:rsidRDefault="000F0BB0" w:rsidP="008C76A7">
    <w:pPr>
      <w:pStyle w:val="Footer"/>
      <w:tabs>
        <w:tab w:val="left" w:pos="5640"/>
      </w:tabs>
      <w:rPr>
        <w:rtl/>
        <w:lang w:bidi="fa-IR"/>
      </w:rPr>
    </w:pPr>
    <w:r>
      <w:rPr>
        <w:rFonts w:hint="cs"/>
        <w:rtl/>
        <w:lang w:bidi="fa-IR"/>
      </w:rPr>
      <w:t>09126651446-09011614093</w:t>
    </w:r>
  </w:p>
  <w:p w14:paraId="7195D907" w14:textId="77777777" w:rsidR="008C76A7" w:rsidRDefault="008C76A7" w:rsidP="008C76A7">
    <w:pPr>
      <w:pStyle w:val="Footer"/>
      <w:tabs>
        <w:tab w:val="clear" w:pos="4680"/>
        <w:tab w:val="clear" w:pos="9360"/>
        <w:tab w:val="left" w:pos="5640"/>
      </w:tabs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2F42C" w14:textId="77777777" w:rsidR="006D2286" w:rsidRDefault="006D2286">
      <w:pPr>
        <w:spacing w:after="0" w:line="240" w:lineRule="auto"/>
      </w:pPr>
      <w:r>
        <w:separator/>
      </w:r>
    </w:p>
  </w:footnote>
  <w:footnote w:type="continuationSeparator" w:id="0">
    <w:p w14:paraId="32691663" w14:textId="77777777" w:rsidR="006D2286" w:rsidRDefault="006D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7C867" w14:textId="0C893FFF" w:rsidR="008C76A7" w:rsidRPr="008C76A7" w:rsidRDefault="008C76A7" w:rsidP="008C76A7">
    <w:pPr>
      <w:pStyle w:val="Header"/>
      <w:tabs>
        <w:tab w:val="left" w:pos="795"/>
        <w:tab w:val="left" w:pos="840"/>
        <w:tab w:val="center" w:pos="4320"/>
      </w:tabs>
      <w:rPr>
        <w:sz w:val="20"/>
        <w:szCs w:val="20"/>
      </w:rPr>
    </w:pPr>
    <w:r>
      <w:tab/>
    </w:r>
  </w:p>
  <w:p w14:paraId="47CB40EF" w14:textId="77777777" w:rsidR="008C76A7" w:rsidRDefault="008C76A7" w:rsidP="008C76A7">
    <w:pPr>
      <w:pStyle w:val="Header"/>
      <w:tabs>
        <w:tab w:val="left" w:pos="795"/>
        <w:tab w:val="left" w:pos="840"/>
        <w:tab w:val="center" w:pos="4320"/>
      </w:tabs>
      <w:rPr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45E1A4C" wp14:editId="1EB91527">
          <wp:simplePos x="0" y="0"/>
          <wp:positionH relativeFrom="column">
            <wp:posOffset>4686300</wp:posOffset>
          </wp:positionH>
          <wp:positionV relativeFrom="paragraph">
            <wp:posOffset>41910</wp:posOffset>
          </wp:positionV>
          <wp:extent cx="1732915" cy="586105"/>
          <wp:effectExtent l="0" t="0" r="635" b="4445"/>
          <wp:wrapTight wrapText="bothSides">
            <wp:wrapPolygon edited="0">
              <wp:start x="0" y="0"/>
              <wp:lineTo x="0" y="21062"/>
              <wp:lineTo x="21370" y="21062"/>
              <wp:lineTo x="2137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لوگو-گام-و-جوشا-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915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rtl/>
      </w:rPr>
      <w:t xml:space="preserve"> </w:t>
    </w:r>
    <w:r>
      <w:tab/>
    </w:r>
  </w:p>
  <w:p w14:paraId="7A5163AD" w14:textId="7D777556" w:rsidR="006F013D" w:rsidRDefault="00FF1E55" w:rsidP="008C76A7">
    <w:pPr>
      <w:pStyle w:val="Header"/>
      <w:tabs>
        <w:tab w:val="left" w:pos="795"/>
        <w:tab w:val="left" w:pos="840"/>
        <w:tab w:val="center" w:pos="4320"/>
      </w:tabs>
      <w:rPr>
        <w:rtl/>
      </w:rPr>
    </w:pPr>
    <w:r>
      <w:rPr>
        <w:rFonts w:hint="cs"/>
        <w:rtl/>
      </w:rPr>
      <w:t xml:space="preserve">تاریخ </w:t>
    </w:r>
  </w:p>
  <w:p w14:paraId="4AA27851" w14:textId="572AD5ED" w:rsidR="00FF1E55" w:rsidRDefault="00FF1E55" w:rsidP="008C76A7">
    <w:pPr>
      <w:pStyle w:val="Header"/>
      <w:tabs>
        <w:tab w:val="left" w:pos="795"/>
        <w:tab w:val="left" w:pos="840"/>
        <w:tab w:val="center" w:pos="4320"/>
      </w:tabs>
    </w:pPr>
    <w:r>
      <w:rPr>
        <w:rFonts w:hint="cs"/>
        <w:rtl/>
      </w:rPr>
      <w:t xml:space="preserve">شماره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1F707D"/>
    <w:multiLevelType w:val="hybridMultilevel"/>
    <w:tmpl w:val="718EC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2391932">
    <w:abstractNumId w:val="8"/>
  </w:num>
  <w:num w:numId="2" w16cid:durableId="673147551">
    <w:abstractNumId w:val="6"/>
  </w:num>
  <w:num w:numId="3" w16cid:durableId="1103064904">
    <w:abstractNumId w:val="5"/>
  </w:num>
  <w:num w:numId="4" w16cid:durableId="285746270">
    <w:abstractNumId w:val="4"/>
  </w:num>
  <w:num w:numId="5" w16cid:durableId="713231980">
    <w:abstractNumId w:val="7"/>
  </w:num>
  <w:num w:numId="6" w16cid:durableId="112679097">
    <w:abstractNumId w:val="3"/>
  </w:num>
  <w:num w:numId="7" w16cid:durableId="671833892">
    <w:abstractNumId w:val="2"/>
  </w:num>
  <w:num w:numId="8" w16cid:durableId="704402676">
    <w:abstractNumId w:val="1"/>
  </w:num>
  <w:num w:numId="9" w16cid:durableId="292175782">
    <w:abstractNumId w:val="0"/>
  </w:num>
  <w:num w:numId="10" w16cid:durableId="2119519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0A6D"/>
    <w:rsid w:val="00034616"/>
    <w:rsid w:val="0006063C"/>
    <w:rsid w:val="000F0BB0"/>
    <w:rsid w:val="00126FAB"/>
    <w:rsid w:val="0015074B"/>
    <w:rsid w:val="001A7FB1"/>
    <w:rsid w:val="0029639D"/>
    <w:rsid w:val="002A56FC"/>
    <w:rsid w:val="003216A3"/>
    <w:rsid w:val="00326F90"/>
    <w:rsid w:val="00363954"/>
    <w:rsid w:val="0046377B"/>
    <w:rsid w:val="00530129"/>
    <w:rsid w:val="00552218"/>
    <w:rsid w:val="0066136E"/>
    <w:rsid w:val="006C71FC"/>
    <w:rsid w:val="006D2286"/>
    <w:rsid w:val="006F013D"/>
    <w:rsid w:val="00732DFF"/>
    <w:rsid w:val="007A63E5"/>
    <w:rsid w:val="00813A92"/>
    <w:rsid w:val="00886919"/>
    <w:rsid w:val="008C76A7"/>
    <w:rsid w:val="008E2DD8"/>
    <w:rsid w:val="009F2E87"/>
    <w:rsid w:val="00A05432"/>
    <w:rsid w:val="00A47493"/>
    <w:rsid w:val="00A6064C"/>
    <w:rsid w:val="00AA1D8D"/>
    <w:rsid w:val="00B33F05"/>
    <w:rsid w:val="00B47730"/>
    <w:rsid w:val="00B6132A"/>
    <w:rsid w:val="00BC45A7"/>
    <w:rsid w:val="00BE4B7F"/>
    <w:rsid w:val="00C53ABC"/>
    <w:rsid w:val="00CA39BF"/>
    <w:rsid w:val="00CB0664"/>
    <w:rsid w:val="00DB2401"/>
    <w:rsid w:val="00DC438C"/>
    <w:rsid w:val="00E30850"/>
    <w:rsid w:val="00E83E56"/>
    <w:rsid w:val="00FC3674"/>
    <w:rsid w:val="00FC693F"/>
    <w:rsid w:val="00FF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1B091"/>
  <w14:defaultImageDpi w14:val="300"/>
  <w15:docId w15:val="{785E6630-EA6C-4F30-91D9-1EE8E5292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laser</cp:lastModifiedBy>
  <cp:revision>16</cp:revision>
  <cp:lastPrinted>2025-12-15T09:21:00Z</cp:lastPrinted>
  <dcterms:created xsi:type="dcterms:W3CDTF">2013-12-23T23:15:00Z</dcterms:created>
  <dcterms:modified xsi:type="dcterms:W3CDTF">2025-12-29T10:19:00Z</dcterms:modified>
  <cp:category/>
</cp:coreProperties>
</file>